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1C4C" w14:textId="77777777" w:rsidR="00F6505B" w:rsidRDefault="00551D33">
      <w:pPr>
        <w:pStyle w:val="Heading1"/>
        <w:jc w:val="center"/>
      </w:pPr>
      <w:r>
        <w:t>Course Reimbursement Request</w:t>
      </w:r>
    </w:p>
    <w:p w14:paraId="3BB675D0" w14:textId="77777777" w:rsidR="00F6505B" w:rsidRDefault="00551D33">
      <w:pPr>
        <w:jc w:val="center"/>
      </w:pPr>
      <w:r>
        <w:t>Time Mastery for Working Parents</w:t>
      </w:r>
    </w:p>
    <w:p w14:paraId="61D27D1C" w14:textId="77777777" w:rsidR="00F6505B" w:rsidRDefault="00551D33">
      <w:r>
        <w:t>Provided by: Mom’s Study Habits | www.momsstudyhabits.com</w:t>
      </w:r>
    </w:p>
    <w:p w14:paraId="63167F20" w14:textId="77777777" w:rsidR="00F6505B" w:rsidRDefault="00551D33">
      <w:r>
        <w:br/>
        <w:t>Dear [Manager’s Name] / [HR Team],</w:t>
      </w:r>
    </w:p>
    <w:p w14:paraId="7117D44D" w14:textId="77777777" w:rsidR="00F6505B" w:rsidRDefault="00551D33">
      <w:r>
        <w:t xml:space="preserve">I hope this message finds you well. I’m reaching out to request approval or </w:t>
      </w:r>
      <w:r>
        <w:t>reimbursement for a personal development course that directly supports time management, productivity, and wellness for working parents.</w:t>
      </w:r>
    </w:p>
    <w:p w14:paraId="3A387A78" w14:textId="77777777" w:rsidR="00F6505B" w:rsidRDefault="00551D33">
      <w:r>
        <w:t>The course, Time Mastery for Working Parents, is a self-paced 12-week program that helps participants implement proven time strategies in just 10 minutes a day. It was created by Shah Paree, M.Ed., a certified educator and doctoral student in Educational Leadership &amp; Innovation.</w:t>
      </w:r>
    </w:p>
    <w:p w14:paraId="23BF2809" w14:textId="77777777" w:rsidR="00F6505B" w:rsidRDefault="00551D33">
      <w:r>
        <w:t>The course focuses on:</w:t>
      </w:r>
    </w:p>
    <w:p w14:paraId="776F9DF5" w14:textId="77777777" w:rsidR="00F6505B" w:rsidRDefault="00551D33">
      <w:pPr>
        <w:pStyle w:val="ListBullet"/>
      </w:pPr>
      <w:r>
        <w:t>- Creating sustainable time routines</w:t>
      </w:r>
    </w:p>
    <w:p w14:paraId="100BC528" w14:textId="77777777" w:rsidR="00F6505B" w:rsidRDefault="00551D33">
      <w:pPr>
        <w:pStyle w:val="ListBullet"/>
      </w:pPr>
      <w:r>
        <w:t>- Preventing burnout and stress</w:t>
      </w:r>
    </w:p>
    <w:p w14:paraId="2E973A77" w14:textId="77777777" w:rsidR="00F6505B" w:rsidRDefault="00551D33">
      <w:pPr>
        <w:pStyle w:val="ListBullet"/>
      </w:pPr>
      <w:r>
        <w:t>- Enhancing productivity both at work and home</w:t>
      </w:r>
    </w:p>
    <w:p w14:paraId="7AAAC423" w14:textId="77777777" w:rsidR="00F6505B" w:rsidRDefault="00551D33">
      <w:pPr>
        <w:pStyle w:val="ListBullet"/>
      </w:pPr>
      <w:r>
        <w:t>- Supporting work-life balance for parents</w:t>
      </w:r>
    </w:p>
    <w:p w14:paraId="04337BEA" w14:textId="77777777" w:rsidR="00F6505B" w:rsidRDefault="00551D33">
      <w:r>
        <w:t>Course Details:</w:t>
      </w:r>
    </w:p>
    <w:p w14:paraId="46256399" w14:textId="77777777" w:rsidR="00F6505B" w:rsidRDefault="00551D33">
      <w:r>
        <w:t>- Duration: 12 weeks</w:t>
      </w:r>
    </w:p>
    <w:p w14:paraId="236AC923" w14:textId="77777777" w:rsidR="00F6505B" w:rsidRDefault="00551D33">
      <w:r>
        <w:t>- Format: Self-paced, 10 minutes per day</w:t>
      </w:r>
    </w:p>
    <w:p w14:paraId="52B31469" w14:textId="77777777" w:rsidR="00F6505B" w:rsidRDefault="00551D33">
      <w:r>
        <w:t>- Includes: Workbook, downloadable templates, weekly trackers</w:t>
      </w:r>
    </w:p>
    <w:p w14:paraId="46AC20B4" w14:textId="78DE39E0" w:rsidR="00F6505B" w:rsidRDefault="00551D33">
      <w:r>
        <w:t xml:space="preserve">- Website: </w:t>
      </w:r>
      <w:hyperlink r:id="rId6" w:history="1">
        <w:r w:rsidR="0007391F" w:rsidRPr="001C09B5">
          <w:rPr>
            <w:rStyle w:val="Hyperlink"/>
          </w:rPr>
          <w:t>www.momsstudyhabits.com/employers</w:t>
        </w:r>
      </w:hyperlink>
      <w:r w:rsidR="0007391F">
        <w:t xml:space="preserve"> </w:t>
      </w:r>
    </w:p>
    <w:p w14:paraId="546F86A3" w14:textId="77777777" w:rsidR="00F6505B" w:rsidRDefault="00551D33">
      <w:r>
        <w:t>This course directly supports my role as a working parent and will contribute positively to my focus, performance, and well-being at work. Please let me know if you require additional documentation or receipts. I would be grateful for your consideration.</w:t>
      </w:r>
    </w:p>
    <w:p w14:paraId="558CEE9C" w14:textId="77777777" w:rsidR="00F6505B" w:rsidRDefault="00551D33">
      <w:r>
        <w:t>Thank you for your time and support.</w:t>
      </w:r>
    </w:p>
    <w:p w14:paraId="1AAAB6E2" w14:textId="77777777" w:rsidR="00F6505B" w:rsidRDefault="00551D33">
      <w:r>
        <w:br/>
        <w:t>Best regards,</w:t>
      </w:r>
    </w:p>
    <w:p w14:paraId="2236B845" w14:textId="77777777" w:rsidR="00F6505B" w:rsidRDefault="00551D33">
      <w:r>
        <w:t>[Your Full Name]</w:t>
      </w:r>
    </w:p>
    <w:p w14:paraId="28480370" w14:textId="77777777" w:rsidR="00F6505B" w:rsidRDefault="00551D33">
      <w:r>
        <w:lastRenderedPageBreak/>
        <w:t>[Your Job Title / Department]</w:t>
      </w:r>
    </w:p>
    <w:sectPr w:rsidR="00F650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3706564">
    <w:abstractNumId w:val="8"/>
  </w:num>
  <w:num w:numId="2" w16cid:durableId="2065911563">
    <w:abstractNumId w:val="6"/>
  </w:num>
  <w:num w:numId="3" w16cid:durableId="1393233252">
    <w:abstractNumId w:val="5"/>
  </w:num>
  <w:num w:numId="4" w16cid:durableId="1743722851">
    <w:abstractNumId w:val="4"/>
  </w:num>
  <w:num w:numId="5" w16cid:durableId="44064695">
    <w:abstractNumId w:val="7"/>
  </w:num>
  <w:num w:numId="6" w16cid:durableId="1271816953">
    <w:abstractNumId w:val="3"/>
  </w:num>
  <w:num w:numId="7" w16cid:durableId="156071171">
    <w:abstractNumId w:val="2"/>
  </w:num>
  <w:num w:numId="8" w16cid:durableId="2029522331">
    <w:abstractNumId w:val="1"/>
  </w:num>
  <w:num w:numId="9" w16cid:durableId="17906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91F"/>
    <w:rsid w:val="0015074B"/>
    <w:rsid w:val="0029639D"/>
    <w:rsid w:val="00326F90"/>
    <w:rsid w:val="00551D33"/>
    <w:rsid w:val="00AA1D8D"/>
    <w:rsid w:val="00B47730"/>
    <w:rsid w:val="00CB0664"/>
    <w:rsid w:val="00CC1066"/>
    <w:rsid w:val="00F650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B822A"/>
  <w14:defaultImageDpi w14:val="300"/>
  <w15:docId w15:val="{481169F6-0290-F244-BE5A-4F70208B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739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momsstudyhabits.com/employers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Shah A</cp:lastModifiedBy>
  <cp:revision>2</cp:revision>
  <dcterms:created xsi:type="dcterms:W3CDTF">2025-06-30T14:44:00Z</dcterms:created>
  <dcterms:modified xsi:type="dcterms:W3CDTF">2025-06-30T14:44:00Z</dcterms:modified>
  <cp:category/>
</cp:coreProperties>
</file>